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5-651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0063-01-2025-002485-62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Гагарина,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Насонова Сергея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Республики Кыргызстан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русским языком владеет в переводчике не нуждается, проживающего по адресу: </w:t>
      </w:r>
      <w:r>
        <w:rPr>
          <w:rStyle w:val="cat-UserDefinedgrp-3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иностранного гражданина </w:t>
      </w:r>
      <w:r>
        <w:rPr>
          <w:rStyle w:val="cat-UserDefinedgrp-3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автослесарем,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Насонов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внешний вид (одеж</w:t>
      </w:r>
      <w:r>
        <w:rPr>
          <w:rFonts w:ascii="Times New Roman" w:eastAsia="Times New Roman" w:hAnsi="Times New Roman" w:cs="Times New Roman"/>
          <w:sz w:val="26"/>
          <w:szCs w:val="26"/>
        </w:rPr>
        <w:t>да испачкана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резкий запах алкоголя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разговоре исходил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Насонов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sz w:val="26"/>
          <w:szCs w:val="26"/>
        </w:rPr>
        <w:t>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Насонова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267187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10.05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 медицинского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Насонова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Прудникова Н.Г.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Насонова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Насонова Сергея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(одна тысяча)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г. Ханты-Мансийск//УФК по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72011601203 01 0021 140,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0412365400675006512520136.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</w:t>
      </w:r>
      <w:r>
        <w:rPr>
          <w:rFonts w:ascii="Times New Roman" w:eastAsia="Times New Roman" w:hAnsi="Times New Roman" w:cs="Times New Roman"/>
          <w:sz w:val="26"/>
          <w:szCs w:val="26"/>
        </w:rPr>
        <w:t>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5-651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20">
    <w:name w:val="cat-UserDefined grp-4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